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98A" w:rsidRPr="006C704E" w:rsidRDefault="00000000">
      <w:pPr>
        <w:pStyle w:val="aa"/>
        <w:jc w:val="center"/>
        <w:rPr>
          <w:lang w:val="ru-RU"/>
        </w:rPr>
      </w:pPr>
      <w:r w:rsidRPr="006C704E">
        <w:rPr>
          <w:lang w:val="ru-RU"/>
        </w:rPr>
        <w:t>Практическое задание</w:t>
      </w:r>
      <w:r w:rsidR="006C704E">
        <w:rPr>
          <w:lang w:val="ru-RU"/>
        </w:rPr>
        <w:t xml:space="preserve"> 1</w:t>
      </w:r>
      <w:r w:rsidRPr="006C704E">
        <w:rPr>
          <w:lang w:val="ru-RU"/>
        </w:rPr>
        <w:t xml:space="preserve">: </w:t>
      </w:r>
      <w:r>
        <w:t>IoT</w:t>
      </w:r>
      <w:r w:rsidRPr="006C704E">
        <w:rPr>
          <w:lang w:val="ru-RU"/>
        </w:rPr>
        <w:t xml:space="preserve">‑устройства и протоколы </w:t>
      </w:r>
      <w:r>
        <w:t>M</w:t>
      </w:r>
      <w:r w:rsidRPr="006C704E">
        <w:rPr>
          <w:lang w:val="ru-RU"/>
        </w:rPr>
        <w:t>2</w:t>
      </w:r>
      <w:r>
        <w:t>M</w:t>
      </w:r>
      <w:r w:rsidRPr="006C704E">
        <w:rPr>
          <w:lang w:val="ru-RU"/>
        </w:rPr>
        <w:t xml:space="preserve">. Настройка </w:t>
      </w:r>
      <w:r>
        <w:t>M</w:t>
      </w:r>
      <w:r w:rsidRPr="006C704E">
        <w:rPr>
          <w:lang w:val="ru-RU"/>
        </w:rPr>
        <w:t>2</w:t>
      </w:r>
      <w:r>
        <w:t>M</w:t>
      </w:r>
      <w:r w:rsidRPr="006C704E">
        <w:rPr>
          <w:lang w:val="ru-RU"/>
        </w:rPr>
        <w:t>‑обмена между тренажёрами МК и ПК (</w:t>
      </w:r>
      <w:r>
        <w:t>Siemens</w:t>
      </w:r>
      <w:r w:rsidRPr="006C704E">
        <w:rPr>
          <w:lang w:val="ru-RU"/>
        </w:rPr>
        <w:t xml:space="preserve"> </w:t>
      </w:r>
      <w:r>
        <w:t>LOGO</w:t>
      </w:r>
      <w:r w:rsidRPr="006C704E">
        <w:rPr>
          <w:lang w:val="ru-RU"/>
        </w:rPr>
        <w:t xml:space="preserve">! </w:t>
      </w:r>
      <w:r>
        <w:t>Soft</w:t>
      </w:r>
      <w:r w:rsidRPr="006C704E">
        <w:rPr>
          <w:lang w:val="ru-RU"/>
        </w:rPr>
        <w:t xml:space="preserve"> </w:t>
      </w:r>
      <w:r>
        <w:t>Comfort</w:t>
      </w:r>
      <w:r w:rsidRPr="006C704E">
        <w:rPr>
          <w:lang w:val="ru-RU"/>
        </w:rPr>
        <w:t xml:space="preserve"> ↔ ПК)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>Длительность: 2–3 академических часа. Формат: индивидуально/в парах.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t>1. Краткая теория (конспект для отчёта)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Типы </w:t>
      </w:r>
      <w:r>
        <w:t>IoT</w:t>
      </w:r>
      <w:r w:rsidRPr="006C704E">
        <w:rPr>
          <w:lang w:val="ru-RU"/>
        </w:rPr>
        <w:t xml:space="preserve">‑устройств: датчики (температура, давление, ток), актуаторы (реле, клапаны, приводы), контроллеры/ПЛК (например, </w:t>
      </w:r>
      <w:r>
        <w:t>Siemens</w:t>
      </w:r>
      <w:r w:rsidRPr="006C704E">
        <w:rPr>
          <w:lang w:val="ru-RU"/>
        </w:rPr>
        <w:t xml:space="preserve"> </w:t>
      </w:r>
      <w:proofErr w:type="gramStart"/>
      <w:r>
        <w:t>LOGO</w:t>
      </w:r>
      <w:r w:rsidRPr="006C704E">
        <w:rPr>
          <w:lang w:val="ru-RU"/>
        </w:rPr>
        <w:t>!,</w:t>
      </w:r>
      <w:proofErr w:type="gramEnd"/>
      <w:r w:rsidRPr="006C704E">
        <w:rPr>
          <w:lang w:val="ru-RU"/>
        </w:rPr>
        <w:t xml:space="preserve"> </w:t>
      </w:r>
      <w:r>
        <w:t>S</w:t>
      </w:r>
      <w:r w:rsidRPr="006C704E">
        <w:rPr>
          <w:lang w:val="ru-RU"/>
        </w:rPr>
        <w:t>7‑1200), промышленные шлюзы/концентраторы, счётчики (электро/газ/вода), трекеры, камеры.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Классы </w:t>
      </w:r>
      <w:r>
        <w:t>M</w:t>
      </w:r>
      <w:r w:rsidRPr="006C704E">
        <w:rPr>
          <w:lang w:val="ru-RU"/>
        </w:rPr>
        <w:t>2</w:t>
      </w:r>
      <w:r>
        <w:t>M</w:t>
      </w:r>
      <w:r w:rsidRPr="006C704E">
        <w:rPr>
          <w:lang w:val="ru-RU"/>
        </w:rPr>
        <w:t>‑протоколов: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  – Прикладные </w:t>
      </w:r>
      <w:r>
        <w:t>IP</w:t>
      </w:r>
      <w:r w:rsidRPr="006C704E">
        <w:rPr>
          <w:lang w:val="ru-RU"/>
        </w:rPr>
        <w:t xml:space="preserve">‑протоколы: </w:t>
      </w:r>
      <w:r>
        <w:t>MQTT</w:t>
      </w:r>
      <w:r w:rsidRPr="006C704E">
        <w:rPr>
          <w:lang w:val="ru-RU"/>
        </w:rPr>
        <w:t>/</w:t>
      </w:r>
      <w:r>
        <w:t>MQTT</w:t>
      </w:r>
      <w:r w:rsidRPr="006C704E">
        <w:rPr>
          <w:lang w:val="ru-RU"/>
        </w:rPr>
        <w:t>‑</w:t>
      </w:r>
      <w:r>
        <w:t>SN</w:t>
      </w:r>
      <w:r w:rsidRPr="006C704E">
        <w:rPr>
          <w:lang w:val="ru-RU"/>
        </w:rPr>
        <w:t xml:space="preserve">, </w:t>
      </w:r>
      <w:r>
        <w:t>CoAP</w:t>
      </w:r>
      <w:r w:rsidRPr="006C704E">
        <w:rPr>
          <w:lang w:val="ru-RU"/>
        </w:rPr>
        <w:t xml:space="preserve">, </w:t>
      </w:r>
      <w:r>
        <w:t>HTTP</w:t>
      </w:r>
      <w:r w:rsidRPr="006C704E">
        <w:rPr>
          <w:lang w:val="ru-RU"/>
        </w:rPr>
        <w:t>/</w:t>
      </w:r>
      <w:r>
        <w:t>HTTPS</w:t>
      </w:r>
      <w:r w:rsidRPr="006C704E">
        <w:rPr>
          <w:lang w:val="ru-RU"/>
        </w:rPr>
        <w:t xml:space="preserve">, </w:t>
      </w:r>
      <w:r>
        <w:t>AMQP</w:t>
      </w:r>
      <w:r w:rsidRPr="006C704E">
        <w:rPr>
          <w:lang w:val="ru-RU"/>
        </w:rPr>
        <w:t xml:space="preserve">, </w:t>
      </w:r>
      <w:r>
        <w:t>OPC</w:t>
      </w:r>
      <w:r w:rsidRPr="006C704E">
        <w:rPr>
          <w:lang w:val="ru-RU"/>
        </w:rPr>
        <w:t xml:space="preserve"> </w:t>
      </w:r>
      <w:r>
        <w:t>UA</w:t>
      </w:r>
      <w:r w:rsidRPr="006C704E">
        <w:rPr>
          <w:lang w:val="ru-RU"/>
        </w:rPr>
        <w:t>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  – Пром. полевые и транспортные: 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>/</w:t>
      </w:r>
      <w:r>
        <w:t>RTU</w:t>
      </w:r>
      <w:r w:rsidRPr="006C704E">
        <w:rPr>
          <w:lang w:val="ru-RU"/>
        </w:rPr>
        <w:t xml:space="preserve">, </w:t>
      </w:r>
      <w:r>
        <w:t>EtherNet</w:t>
      </w:r>
      <w:r w:rsidRPr="006C704E">
        <w:rPr>
          <w:lang w:val="ru-RU"/>
        </w:rPr>
        <w:t>/</w:t>
      </w:r>
      <w:r>
        <w:t>IP</w:t>
      </w:r>
      <w:r w:rsidRPr="006C704E">
        <w:rPr>
          <w:lang w:val="ru-RU"/>
        </w:rPr>
        <w:t xml:space="preserve">, </w:t>
      </w:r>
      <w:r>
        <w:t>Profinet</w:t>
      </w:r>
      <w:r w:rsidRPr="006C704E">
        <w:rPr>
          <w:lang w:val="ru-RU"/>
        </w:rPr>
        <w:t xml:space="preserve"> (вне рамок работы), </w:t>
      </w:r>
      <w:r>
        <w:t>Serial</w:t>
      </w:r>
      <w:r w:rsidRPr="006C704E">
        <w:rPr>
          <w:lang w:val="ru-RU"/>
        </w:rPr>
        <w:t>‑</w:t>
      </w:r>
      <w:r>
        <w:t>over</w:t>
      </w:r>
      <w:r w:rsidRPr="006C704E">
        <w:rPr>
          <w:lang w:val="ru-RU"/>
        </w:rPr>
        <w:t>‑</w:t>
      </w:r>
      <w:r>
        <w:t>IP</w:t>
      </w:r>
      <w:r w:rsidRPr="006C704E">
        <w:rPr>
          <w:lang w:val="ru-RU"/>
        </w:rPr>
        <w:t>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  – </w:t>
      </w:r>
      <w:r>
        <w:t>LPWAN</w:t>
      </w:r>
      <w:r w:rsidRPr="006C704E">
        <w:rPr>
          <w:lang w:val="ru-RU"/>
        </w:rPr>
        <w:t xml:space="preserve">/беспроводные: </w:t>
      </w:r>
      <w:r>
        <w:t>LoRaWAN</w:t>
      </w:r>
      <w:r w:rsidRPr="006C704E">
        <w:rPr>
          <w:lang w:val="ru-RU"/>
        </w:rPr>
        <w:t xml:space="preserve">, </w:t>
      </w:r>
      <w:r>
        <w:t>Zigbee</w:t>
      </w:r>
      <w:r w:rsidRPr="006C704E">
        <w:rPr>
          <w:lang w:val="ru-RU"/>
        </w:rPr>
        <w:t>/</w:t>
      </w:r>
      <w:r>
        <w:t>Thread</w:t>
      </w:r>
      <w:r w:rsidRPr="006C704E">
        <w:rPr>
          <w:lang w:val="ru-RU"/>
        </w:rPr>
        <w:t xml:space="preserve"> (6</w:t>
      </w:r>
      <w:r>
        <w:t>LoWPAN</w:t>
      </w:r>
      <w:r w:rsidRPr="006C704E">
        <w:rPr>
          <w:lang w:val="ru-RU"/>
        </w:rPr>
        <w:t xml:space="preserve">), </w:t>
      </w:r>
      <w:r>
        <w:t>BLE</w:t>
      </w:r>
      <w:r w:rsidRPr="006C704E">
        <w:rPr>
          <w:lang w:val="ru-RU"/>
        </w:rPr>
        <w:t xml:space="preserve"> </w:t>
      </w:r>
      <w:r>
        <w:t>Mesh</w:t>
      </w:r>
      <w:r w:rsidRPr="006C704E">
        <w:rPr>
          <w:lang w:val="ru-RU"/>
        </w:rPr>
        <w:t xml:space="preserve"> (исп. через шлюз).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Выбор протокола для ПЛК‑ПК: для </w:t>
      </w:r>
      <w:r>
        <w:t>LOGO</w:t>
      </w:r>
      <w:r w:rsidRPr="006C704E">
        <w:rPr>
          <w:lang w:val="ru-RU"/>
        </w:rPr>
        <w:t xml:space="preserve">! удобен 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 xml:space="preserve"> (поддерживается штатно), далее возможен мост в </w:t>
      </w:r>
      <w:r>
        <w:t>MQTT</w:t>
      </w:r>
      <w:r w:rsidRPr="006C704E">
        <w:rPr>
          <w:lang w:val="ru-RU"/>
        </w:rPr>
        <w:t>/</w:t>
      </w:r>
      <w:r>
        <w:t>HTTP</w:t>
      </w:r>
      <w:r w:rsidRPr="006C704E">
        <w:rPr>
          <w:lang w:val="ru-RU"/>
        </w:rPr>
        <w:t xml:space="preserve"> на ПК.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t>2. Цель работы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Настроить двунаправленный обмен данными между </w:t>
      </w:r>
      <w:r>
        <w:t>Siemens</w:t>
      </w:r>
      <w:r w:rsidRPr="006C704E">
        <w:rPr>
          <w:lang w:val="ru-RU"/>
        </w:rPr>
        <w:t xml:space="preserve"> </w:t>
      </w:r>
      <w:r>
        <w:t>LOGO</w:t>
      </w:r>
      <w:r w:rsidRPr="006C704E">
        <w:rPr>
          <w:lang w:val="ru-RU"/>
        </w:rPr>
        <w:t xml:space="preserve">! </w:t>
      </w:r>
      <w:r>
        <w:t>Soft</w:t>
      </w:r>
      <w:r w:rsidRPr="006C704E">
        <w:rPr>
          <w:lang w:val="ru-RU"/>
        </w:rPr>
        <w:t xml:space="preserve"> </w:t>
      </w:r>
      <w:r>
        <w:t>Comfort</w:t>
      </w:r>
      <w:r w:rsidRPr="006C704E">
        <w:rPr>
          <w:lang w:val="ru-RU"/>
        </w:rPr>
        <w:t xml:space="preserve"> (симулятор или реальный контроллер) и ПК: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1) </w:t>
      </w:r>
      <w:r>
        <w:t>LOGO</w:t>
      </w:r>
      <w:r w:rsidRPr="006C704E">
        <w:rPr>
          <w:lang w:val="ru-RU"/>
        </w:rPr>
        <w:t>! публикует значения (температура/счётчик/состояние).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2) ПК читает/записывает регистры через 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 xml:space="preserve"> (</w:t>
      </w:r>
      <w:r>
        <w:t>Python</w:t>
      </w:r>
      <w:r w:rsidRPr="006C704E">
        <w:rPr>
          <w:lang w:val="ru-RU"/>
        </w:rPr>
        <w:t>).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3) (Опционально) ПК ретранслирует данные в </w:t>
      </w:r>
      <w:r>
        <w:t>MQTT</w:t>
      </w:r>
      <w:r w:rsidRPr="006C704E">
        <w:rPr>
          <w:lang w:val="ru-RU"/>
        </w:rPr>
        <w:t>‑брокер.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lastRenderedPageBreak/>
        <w:t>3. Необходимое ПО/оборудование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</w:t>
      </w:r>
      <w:r>
        <w:t>Siemens</w:t>
      </w:r>
      <w:r w:rsidRPr="006C704E">
        <w:rPr>
          <w:lang w:val="ru-RU"/>
        </w:rPr>
        <w:t xml:space="preserve"> </w:t>
      </w:r>
      <w:r>
        <w:t>LOGO</w:t>
      </w:r>
      <w:r w:rsidRPr="006C704E">
        <w:rPr>
          <w:lang w:val="ru-RU"/>
        </w:rPr>
        <w:t xml:space="preserve">! </w:t>
      </w:r>
      <w:r>
        <w:t>Soft</w:t>
      </w:r>
      <w:r w:rsidRPr="006C704E">
        <w:rPr>
          <w:lang w:val="ru-RU"/>
        </w:rPr>
        <w:t xml:space="preserve"> </w:t>
      </w:r>
      <w:r>
        <w:t>Comfort</w:t>
      </w:r>
      <w:r w:rsidRPr="006C704E">
        <w:rPr>
          <w:lang w:val="ru-RU"/>
        </w:rPr>
        <w:t xml:space="preserve"> </w:t>
      </w:r>
      <w:r>
        <w:t>v</w:t>
      </w:r>
      <w:r w:rsidRPr="006C704E">
        <w:rPr>
          <w:lang w:val="ru-RU"/>
        </w:rPr>
        <w:t>8.</w:t>
      </w:r>
      <w:r>
        <w:t>x</w:t>
      </w:r>
      <w:r w:rsidRPr="006C704E">
        <w:rPr>
          <w:lang w:val="ru-RU"/>
        </w:rPr>
        <w:t xml:space="preserve"> (демо/лицензия). Вариант А — симулятор; Вариант Б — реальный </w:t>
      </w:r>
      <w:r>
        <w:t>LOGO</w:t>
      </w:r>
      <w:r w:rsidRPr="006C704E">
        <w:rPr>
          <w:lang w:val="ru-RU"/>
        </w:rPr>
        <w:t xml:space="preserve">! 8 с </w:t>
      </w:r>
      <w:r>
        <w:t>Ethernet</w:t>
      </w:r>
      <w:r w:rsidRPr="006C704E">
        <w:rPr>
          <w:lang w:val="ru-RU"/>
        </w:rPr>
        <w:t>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</w:t>
      </w:r>
      <w:r>
        <w:t>Python</w:t>
      </w:r>
      <w:r w:rsidRPr="006C704E">
        <w:rPr>
          <w:lang w:val="ru-RU"/>
        </w:rPr>
        <w:t xml:space="preserve"> 3.9+ на ПК, пакеты: </w:t>
      </w:r>
      <w:r>
        <w:t>pymodbus</w:t>
      </w:r>
      <w:r w:rsidRPr="006C704E">
        <w:rPr>
          <w:lang w:val="ru-RU"/>
        </w:rPr>
        <w:t xml:space="preserve">, </w:t>
      </w:r>
      <w:r>
        <w:t>paho</w:t>
      </w:r>
      <w:r w:rsidRPr="006C704E">
        <w:rPr>
          <w:lang w:val="ru-RU"/>
        </w:rPr>
        <w:t>‑</w:t>
      </w:r>
      <w:r>
        <w:t>mqtt</w:t>
      </w:r>
      <w:r w:rsidRPr="006C704E">
        <w:rPr>
          <w:lang w:val="ru-RU"/>
        </w:rPr>
        <w:t xml:space="preserve"> (при необходимости).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(Опционально) Локальный </w:t>
      </w:r>
      <w:r>
        <w:t>MQTT</w:t>
      </w:r>
      <w:r w:rsidRPr="006C704E">
        <w:rPr>
          <w:lang w:val="ru-RU"/>
        </w:rPr>
        <w:t>‑брокер (</w:t>
      </w:r>
      <w:r>
        <w:t>Mosquitto</w:t>
      </w:r>
      <w:r w:rsidRPr="006C704E">
        <w:rPr>
          <w:lang w:val="ru-RU"/>
        </w:rPr>
        <w:t>).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t xml:space="preserve">4. Часть </w:t>
      </w:r>
      <w:r>
        <w:t>A</w:t>
      </w:r>
      <w:r w:rsidRPr="006C704E">
        <w:rPr>
          <w:lang w:val="ru-RU"/>
        </w:rPr>
        <w:t xml:space="preserve"> — проект в </w:t>
      </w:r>
      <w:r>
        <w:t>LOGO</w:t>
      </w:r>
      <w:r w:rsidRPr="006C704E">
        <w:rPr>
          <w:lang w:val="ru-RU"/>
        </w:rPr>
        <w:t xml:space="preserve">! </w:t>
      </w:r>
      <w:r>
        <w:t>Soft</w:t>
      </w:r>
      <w:r w:rsidRPr="006C704E">
        <w:rPr>
          <w:lang w:val="ru-RU"/>
        </w:rPr>
        <w:t xml:space="preserve"> </w:t>
      </w:r>
      <w:r>
        <w:t>Comfort</w:t>
      </w:r>
      <w:r w:rsidRPr="006C704E">
        <w:rPr>
          <w:lang w:val="ru-RU"/>
        </w:rPr>
        <w:t xml:space="preserve"> (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>)</w:t>
      </w:r>
    </w:p>
    <w:p w:rsidR="00A5198A" w:rsidRPr="006C704E" w:rsidRDefault="00000000">
      <w:pPr>
        <w:rPr>
          <w:lang w:val="ru-RU"/>
        </w:rPr>
      </w:pPr>
      <w:r>
        <w:t>A</w:t>
      </w:r>
      <w:r w:rsidRPr="006C704E">
        <w:rPr>
          <w:lang w:val="ru-RU"/>
        </w:rPr>
        <w:t xml:space="preserve">1. Создайте новый проект. Добавьте несколько переменных/блоков (например, интегратор счётчика импульсов, генератор, входы </w:t>
      </w:r>
      <w:r>
        <w:t>I</w:t>
      </w:r>
      <w:r w:rsidRPr="006C704E">
        <w:rPr>
          <w:lang w:val="ru-RU"/>
        </w:rPr>
        <w:t>1/</w:t>
      </w:r>
      <w:r>
        <w:t>I</w:t>
      </w:r>
      <w:r w:rsidRPr="006C704E">
        <w:rPr>
          <w:lang w:val="ru-RU"/>
        </w:rPr>
        <w:t>2).</w:t>
      </w:r>
    </w:p>
    <w:p w:rsidR="00A5198A" w:rsidRPr="006C704E" w:rsidRDefault="00000000">
      <w:pPr>
        <w:rPr>
          <w:lang w:val="ru-RU"/>
        </w:rPr>
      </w:pPr>
      <w:r>
        <w:t>A</w:t>
      </w:r>
      <w:r w:rsidRPr="006C704E">
        <w:rPr>
          <w:lang w:val="ru-RU"/>
        </w:rPr>
        <w:t xml:space="preserve">2. Откройте настройки </w:t>
      </w:r>
      <w:r>
        <w:t>Ethernet</w:t>
      </w:r>
      <w:r w:rsidRPr="006C704E">
        <w:rPr>
          <w:lang w:val="ru-RU"/>
        </w:rPr>
        <w:t xml:space="preserve"> и включите **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 xml:space="preserve"> </w:t>
      </w:r>
      <w:r>
        <w:t>Server</w:t>
      </w:r>
      <w:r w:rsidRPr="006C704E">
        <w:rPr>
          <w:lang w:val="ru-RU"/>
        </w:rPr>
        <w:t xml:space="preserve">** (или «Сеть → </w:t>
      </w:r>
      <w:r>
        <w:t>Modbus</w:t>
      </w:r>
      <w:r w:rsidRPr="006C704E">
        <w:rPr>
          <w:lang w:val="ru-RU"/>
        </w:rPr>
        <w:t>»). Задайте порт 502 (по умолчанию).</w:t>
      </w:r>
    </w:p>
    <w:p w:rsidR="00A5198A" w:rsidRPr="006C704E" w:rsidRDefault="00000000">
      <w:pPr>
        <w:rPr>
          <w:lang w:val="ru-RU"/>
        </w:rPr>
      </w:pPr>
      <w:r>
        <w:t>A</w:t>
      </w:r>
      <w:r w:rsidRPr="006C704E">
        <w:rPr>
          <w:lang w:val="ru-RU"/>
        </w:rPr>
        <w:t xml:space="preserve">3. В таблице соответствий назначьте области памяти на регистры </w:t>
      </w:r>
      <w:r>
        <w:t>Modbus</w:t>
      </w:r>
      <w:r w:rsidRPr="006C704E">
        <w:rPr>
          <w:lang w:val="ru-RU"/>
        </w:rPr>
        <w:t xml:space="preserve"> (пример):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5198A">
        <w:tc>
          <w:tcPr>
            <w:tcW w:w="2880" w:type="dxa"/>
          </w:tcPr>
          <w:p w:rsidR="00A5198A" w:rsidRDefault="00000000">
            <w:r>
              <w:t>Область LOGO!</w:t>
            </w:r>
          </w:p>
        </w:tc>
        <w:tc>
          <w:tcPr>
            <w:tcW w:w="2880" w:type="dxa"/>
          </w:tcPr>
          <w:p w:rsidR="00A5198A" w:rsidRDefault="00000000">
            <w:r>
              <w:t>Тип Modbus</w:t>
            </w:r>
          </w:p>
        </w:tc>
        <w:tc>
          <w:tcPr>
            <w:tcW w:w="2880" w:type="dxa"/>
          </w:tcPr>
          <w:p w:rsidR="00A5198A" w:rsidRDefault="00000000">
            <w:r>
              <w:t>Адрес (пример)</w:t>
            </w:r>
          </w:p>
        </w:tc>
      </w:tr>
      <w:tr w:rsidR="00A5198A">
        <w:tc>
          <w:tcPr>
            <w:tcW w:w="2880" w:type="dxa"/>
          </w:tcPr>
          <w:p w:rsidR="00A5198A" w:rsidRDefault="00000000">
            <w:r>
              <w:t>VW0 (word)</w:t>
            </w:r>
          </w:p>
        </w:tc>
        <w:tc>
          <w:tcPr>
            <w:tcW w:w="2880" w:type="dxa"/>
          </w:tcPr>
          <w:p w:rsidR="00A5198A" w:rsidRDefault="00000000">
            <w:r>
              <w:t>Holding Register (4xxxx)</w:t>
            </w:r>
          </w:p>
        </w:tc>
        <w:tc>
          <w:tcPr>
            <w:tcW w:w="2880" w:type="dxa"/>
          </w:tcPr>
          <w:p w:rsidR="00A5198A" w:rsidRDefault="00000000">
            <w:r>
              <w:t>40001 (HR1) — «Temperature»</w:t>
            </w:r>
          </w:p>
        </w:tc>
      </w:tr>
      <w:tr w:rsidR="00A5198A">
        <w:tc>
          <w:tcPr>
            <w:tcW w:w="2880" w:type="dxa"/>
          </w:tcPr>
          <w:p w:rsidR="00A5198A" w:rsidRDefault="00000000">
            <w:r>
              <w:t>VW2 (word)</w:t>
            </w:r>
          </w:p>
        </w:tc>
        <w:tc>
          <w:tcPr>
            <w:tcW w:w="2880" w:type="dxa"/>
          </w:tcPr>
          <w:p w:rsidR="00A5198A" w:rsidRDefault="00000000">
            <w:r>
              <w:t>Holding Register (4xxxx)</w:t>
            </w:r>
          </w:p>
        </w:tc>
        <w:tc>
          <w:tcPr>
            <w:tcW w:w="2880" w:type="dxa"/>
          </w:tcPr>
          <w:p w:rsidR="00A5198A" w:rsidRDefault="00000000">
            <w:r>
              <w:t>40002 (HR2) — «Setpoint»</w:t>
            </w:r>
          </w:p>
        </w:tc>
      </w:tr>
      <w:tr w:rsidR="00A5198A">
        <w:tc>
          <w:tcPr>
            <w:tcW w:w="2880" w:type="dxa"/>
          </w:tcPr>
          <w:p w:rsidR="00A5198A" w:rsidRDefault="00000000">
            <w:r>
              <w:t>M0.0 (bit)</w:t>
            </w:r>
          </w:p>
        </w:tc>
        <w:tc>
          <w:tcPr>
            <w:tcW w:w="2880" w:type="dxa"/>
          </w:tcPr>
          <w:p w:rsidR="00A5198A" w:rsidRDefault="00000000">
            <w:r>
              <w:t>Coil (0xxxx)</w:t>
            </w:r>
          </w:p>
        </w:tc>
        <w:tc>
          <w:tcPr>
            <w:tcW w:w="2880" w:type="dxa"/>
          </w:tcPr>
          <w:p w:rsidR="00A5198A" w:rsidRDefault="00000000">
            <w:r>
              <w:t>00001 — «Start/Stop»</w:t>
            </w:r>
          </w:p>
        </w:tc>
      </w:tr>
      <w:tr w:rsidR="00A5198A">
        <w:tc>
          <w:tcPr>
            <w:tcW w:w="2880" w:type="dxa"/>
          </w:tcPr>
          <w:p w:rsidR="00A5198A" w:rsidRDefault="00000000">
            <w:r>
              <w:t>I1 (вход)</w:t>
            </w:r>
          </w:p>
        </w:tc>
        <w:tc>
          <w:tcPr>
            <w:tcW w:w="2880" w:type="dxa"/>
          </w:tcPr>
          <w:p w:rsidR="00A5198A" w:rsidRDefault="00000000">
            <w:r>
              <w:t>Discrete Input (1xxxx)</w:t>
            </w:r>
          </w:p>
        </w:tc>
        <w:tc>
          <w:tcPr>
            <w:tcW w:w="2880" w:type="dxa"/>
          </w:tcPr>
          <w:p w:rsidR="00A5198A" w:rsidRDefault="00000000">
            <w:r>
              <w:t>10001 — «DI1»</w:t>
            </w:r>
          </w:p>
        </w:tc>
      </w:tr>
    </w:tbl>
    <w:p w:rsidR="00A5198A" w:rsidRPr="006C704E" w:rsidRDefault="00000000">
      <w:pPr>
        <w:rPr>
          <w:lang w:val="ru-RU"/>
        </w:rPr>
      </w:pPr>
      <w:r>
        <w:t>A</w:t>
      </w:r>
      <w:r w:rsidRPr="006C704E">
        <w:rPr>
          <w:lang w:val="ru-RU"/>
        </w:rPr>
        <w:t xml:space="preserve">4. Сохраните проект. Для симулятора — нажмите «Запуск симуляции». Для реального контроллера — загрузите проект по </w:t>
      </w:r>
      <w:r>
        <w:t>Ethernet</w:t>
      </w:r>
      <w:r w:rsidRPr="006C704E">
        <w:rPr>
          <w:lang w:val="ru-RU"/>
        </w:rPr>
        <w:t xml:space="preserve"> и убедитесь, что </w:t>
      </w:r>
      <w:r>
        <w:t>IP</w:t>
      </w:r>
      <w:r w:rsidRPr="006C704E">
        <w:rPr>
          <w:lang w:val="ru-RU"/>
        </w:rPr>
        <w:t>‑адрес доступен (</w:t>
      </w:r>
      <w:r>
        <w:t>ping</w:t>
      </w:r>
      <w:r w:rsidRPr="006C704E">
        <w:rPr>
          <w:lang w:val="ru-RU"/>
        </w:rPr>
        <w:t>).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t xml:space="preserve">5. Часть </w:t>
      </w:r>
      <w:r>
        <w:t>B</w:t>
      </w:r>
      <w:r w:rsidRPr="006C704E">
        <w:rPr>
          <w:lang w:val="ru-RU"/>
        </w:rPr>
        <w:t xml:space="preserve"> — ПК как клиент 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 xml:space="preserve"> (</w:t>
      </w:r>
      <w:r>
        <w:t>Python</w:t>
      </w:r>
      <w:r w:rsidRPr="006C704E">
        <w:rPr>
          <w:lang w:val="ru-RU"/>
        </w:rPr>
        <w:t>)</w:t>
      </w:r>
    </w:p>
    <w:p w:rsidR="00A5198A" w:rsidRPr="006C704E" w:rsidRDefault="00000000">
      <w:pPr>
        <w:rPr>
          <w:lang w:val="ru-RU"/>
        </w:rPr>
      </w:pPr>
      <w:r>
        <w:t>B</w:t>
      </w:r>
      <w:r w:rsidRPr="006C704E">
        <w:rPr>
          <w:lang w:val="ru-RU"/>
        </w:rPr>
        <w:t>1. Установите пакеты:</w:t>
      </w:r>
    </w:p>
    <w:p w:rsidR="00A5198A" w:rsidRPr="006C704E" w:rsidRDefault="00000000">
      <w:pPr>
        <w:pStyle w:val="af8"/>
        <w:rPr>
          <w:lang w:val="ru-RU"/>
        </w:rPr>
      </w:pPr>
      <w:r>
        <w:t>pip</w:t>
      </w:r>
      <w:r w:rsidRPr="006C704E">
        <w:rPr>
          <w:lang w:val="ru-RU"/>
        </w:rPr>
        <w:t xml:space="preserve"> </w:t>
      </w:r>
      <w:r>
        <w:t>install</w:t>
      </w:r>
      <w:r w:rsidRPr="006C704E">
        <w:rPr>
          <w:lang w:val="ru-RU"/>
        </w:rPr>
        <w:t xml:space="preserve"> </w:t>
      </w:r>
      <w:r>
        <w:t>pymodbus</w:t>
      </w:r>
      <w:r w:rsidRPr="006C704E">
        <w:rPr>
          <w:lang w:val="ru-RU"/>
        </w:rPr>
        <w:t xml:space="preserve">==3.6.8 </w:t>
      </w:r>
      <w:r>
        <w:t>paho</w:t>
      </w:r>
      <w:r w:rsidRPr="006C704E">
        <w:rPr>
          <w:lang w:val="ru-RU"/>
        </w:rPr>
        <w:t>-</w:t>
      </w:r>
      <w:r>
        <w:t>mqtt</w:t>
      </w:r>
      <w:r w:rsidRPr="006C704E">
        <w:rPr>
          <w:lang w:val="ru-RU"/>
        </w:rPr>
        <w:t>==2.1.0</w:t>
      </w:r>
    </w:p>
    <w:p w:rsidR="00A5198A" w:rsidRPr="006C704E" w:rsidRDefault="00000000">
      <w:pPr>
        <w:rPr>
          <w:lang w:val="ru-RU"/>
        </w:rPr>
      </w:pPr>
      <w:r>
        <w:t>B</w:t>
      </w:r>
      <w:r w:rsidRPr="006C704E">
        <w:rPr>
          <w:lang w:val="ru-RU"/>
        </w:rPr>
        <w:t>2. Отредактируйте и запустите скрипт ниже (</w:t>
      </w:r>
      <w:r>
        <w:t>IP</w:t>
      </w:r>
      <w:r w:rsidRPr="006C704E">
        <w:rPr>
          <w:lang w:val="ru-RU"/>
        </w:rPr>
        <w:t xml:space="preserve"> контроллера/симулятора уточните в </w:t>
      </w:r>
      <w:r>
        <w:t>LOGO</w:t>
      </w:r>
      <w:r w:rsidRPr="006C704E">
        <w:rPr>
          <w:lang w:val="ru-RU"/>
        </w:rPr>
        <w:t xml:space="preserve">!). Скрипт читает </w:t>
      </w:r>
      <w:r>
        <w:t>HR</w:t>
      </w:r>
      <w:r w:rsidRPr="006C704E">
        <w:rPr>
          <w:lang w:val="ru-RU"/>
        </w:rPr>
        <w:t xml:space="preserve">1 (температура), записывает </w:t>
      </w:r>
      <w:r>
        <w:t>HR</w:t>
      </w:r>
      <w:r w:rsidRPr="006C704E">
        <w:rPr>
          <w:lang w:val="ru-RU"/>
        </w:rPr>
        <w:t xml:space="preserve">2 (уставка), а также читает </w:t>
      </w:r>
      <w:r>
        <w:t>Coil</w:t>
      </w:r>
      <w:r w:rsidRPr="006C704E">
        <w:rPr>
          <w:lang w:val="ru-RU"/>
        </w:rPr>
        <w:t>/</w:t>
      </w:r>
      <w:r>
        <w:t>DI</w:t>
      </w:r>
      <w:r w:rsidRPr="006C704E">
        <w:rPr>
          <w:lang w:val="ru-RU"/>
        </w:rPr>
        <w:t>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Сохраните как </w:t>
      </w:r>
      <w:r>
        <w:t>modbus</w:t>
      </w:r>
      <w:r w:rsidRPr="006C704E">
        <w:rPr>
          <w:lang w:val="ru-RU"/>
        </w:rPr>
        <w:t>_</w:t>
      </w:r>
      <w:r>
        <w:t>read</w:t>
      </w:r>
      <w:r w:rsidRPr="006C704E">
        <w:rPr>
          <w:lang w:val="ru-RU"/>
        </w:rPr>
        <w:t>_</w:t>
      </w:r>
      <w:r>
        <w:t>logo</w:t>
      </w:r>
      <w:r w:rsidRPr="006C704E">
        <w:rPr>
          <w:lang w:val="ru-RU"/>
        </w:rPr>
        <w:t>.</w:t>
      </w:r>
      <w:r>
        <w:t>py</w:t>
      </w:r>
      <w:r w:rsidRPr="006C704E">
        <w:rPr>
          <w:lang w:val="ru-RU"/>
        </w:rPr>
        <w:t xml:space="preserve"> и выполните: </w:t>
      </w:r>
      <w:r>
        <w:t>python</w:t>
      </w:r>
      <w:r w:rsidRPr="006C704E">
        <w:rPr>
          <w:lang w:val="ru-RU"/>
        </w:rPr>
        <w:t xml:space="preserve"> </w:t>
      </w:r>
      <w:r>
        <w:t>modbus</w:t>
      </w:r>
      <w:r w:rsidRPr="006C704E">
        <w:rPr>
          <w:lang w:val="ru-RU"/>
        </w:rPr>
        <w:t>_</w:t>
      </w:r>
      <w:r>
        <w:t>read</w:t>
      </w:r>
      <w:r w:rsidRPr="006C704E">
        <w:rPr>
          <w:lang w:val="ru-RU"/>
        </w:rPr>
        <w:t>_</w:t>
      </w:r>
      <w:r>
        <w:t>logo</w:t>
      </w:r>
      <w:r w:rsidRPr="006C704E">
        <w:rPr>
          <w:lang w:val="ru-RU"/>
        </w:rPr>
        <w:t>.</w:t>
      </w:r>
      <w:r>
        <w:t>py</w:t>
      </w:r>
    </w:p>
    <w:p w:rsidR="00A5198A" w:rsidRDefault="00000000">
      <w:r>
        <w:rPr>
          <w:rFonts w:ascii="Courier New" w:hAnsi="Courier New"/>
          <w:sz w:val="18"/>
        </w:rPr>
        <w:t>from pymodbus.client import ModbusTcpClient</w:t>
      </w:r>
      <w:r>
        <w:rPr>
          <w:rFonts w:ascii="Courier New" w:hAnsi="Courier New"/>
          <w:sz w:val="18"/>
        </w:rPr>
        <w:br/>
        <w:t>from time import sleep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>LOGO_IP = "192.168.0.100"   # &lt;- замените на ваш IP</w:t>
      </w:r>
      <w:r>
        <w:rPr>
          <w:rFonts w:ascii="Courier New" w:hAnsi="Courier New"/>
          <w:sz w:val="18"/>
        </w:rPr>
        <w:br/>
        <w:t>PORT = 502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def main():</w:t>
      </w:r>
      <w:r>
        <w:rPr>
          <w:rFonts w:ascii="Courier New" w:hAnsi="Courier New"/>
          <w:sz w:val="18"/>
        </w:rPr>
        <w:br/>
        <w:t xml:space="preserve">    client = ModbusTcpClient(LOGO_IP, PORT)</w:t>
      </w:r>
      <w:r>
        <w:rPr>
          <w:rFonts w:ascii="Courier New" w:hAnsi="Courier New"/>
          <w:sz w:val="18"/>
        </w:rPr>
        <w:br/>
        <w:t xml:space="preserve">    if not client.connect():</w:t>
      </w:r>
      <w:r>
        <w:rPr>
          <w:rFonts w:ascii="Courier New" w:hAnsi="Courier New"/>
          <w:sz w:val="18"/>
        </w:rPr>
        <w:br/>
        <w:t xml:space="preserve">        print("Не удалось подключиться к LOGO!")</w:t>
      </w:r>
      <w:r>
        <w:rPr>
          <w:rFonts w:ascii="Courier New" w:hAnsi="Courier New"/>
          <w:sz w:val="18"/>
        </w:rPr>
        <w:br/>
        <w:t xml:space="preserve">        return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    try:</w:t>
      </w:r>
      <w:r>
        <w:rPr>
          <w:rFonts w:ascii="Courier New" w:hAnsi="Courier New"/>
          <w:sz w:val="18"/>
        </w:rPr>
        <w:br/>
        <w:t xml:space="preserve">        # Чтение Holding Register 1 (40001) и 2 (40002)</w:t>
      </w:r>
      <w:r>
        <w:rPr>
          <w:rFonts w:ascii="Courier New" w:hAnsi="Courier New"/>
          <w:sz w:val="18"/>
        </w:rPr>
        <w:br/>
        <w:t xml:space="preserve">        rr = client.read_holding_registers(0, 2, slave=1)  # адрес 0 = HR1</w:t>
      </w:r>
      <w:r>
        <w:rPr>
          <w:rFonts w:ascii="Courier New" w:hAnsi="Courier New"/>
          <w:sz w:val="18"/>
        </w:rPr>
        <w:br/>
        <w:t xml:space="preserve">        if rr.isError():</w:t>
      </w:r>
      <w:r>
        <w:rPr>
          <w:rFonts w:ascii="Courier New" w:hAnsi="Courier New"/>
          <w:sz w:val="18"/>
        </w:rPr>
        <w:br/>
        <w:t xml:space="preserve">            print("Ошибка чтения HR1..2:", rr)</w:t>
      </w:r>
      <w:r>
        <w:rPr>
          <w:rFonts w:ascii="Courier New" w:hAnsi="Courier New"/>
          <w:sz w:val="18"/>
        </w:rPr>
        <w:br/>
        <w:t xml:space="preserve">        else:</w:t>
      </w:r>
      <w:r>
        <w:rPr>
          <w:rFonts w:ascii="Courier New" w:hAnsi="Courier New"/>
          <w:sz w:val="18"/>
        </w:rPr>
        <w:br/>
        <w:t xml:space="preserve">            temp, setpoint = rr.registers[0], rr.registers[1]</w:t>
      </w:r>
      <w:r>
        <w:rPr>
          <w:rFonts w:ascii="Courier New" w:hAnsi="Courier New"/>
          <w:sz w:val="18"/>
        </w:rPr>
        <w:br/>
        <w:t xml:space="preserve">            print("Температура:", temp, "Уставка:", setpoint)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        # Запись новой уставки в HR2 (40002)</w:t>
      </w:r>
      <w:r>
        <w:rPr>
          <w:rFonts w:ascii="Courier New" w:hAnsi="Courier New"/>
          <w:sz w:val="18"/>
        </w:rPr>
        <w:br/>
        <w:t xml:space="preserve">        new_setpoint = 42</w:t>
      </w:r>
      <w:r>
        <w:rPr>
          <w:rFonts w:ascii="Courier New" w:hAnsi="Courier New"/>
          <w:sz w:val="18"/>
        </w:rPr>
        <w:br/>
        <w:t xml:space="preserve">        wr = client.write_register(1, new_setpoint, slave=1)  # адрес 1 = HR2</w:t>
      </w:r>
      <w:r>
        <w:rPr>
          <w:rFonts w:ascii="Courier New" w:hAnsi="Courier New"/>
          <w:sz w:val="18"/>
        </w:rPr>
        <w:br/>
        <w:t xml:space="preserve">        print("Запись HR2:", "ОК" if not wr.isError() else wr)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        # Чтение COIL1 (00001) и DI1 (10001)</w:t>
      </w:r>
      <w:r>
        <w:rPr>
          <w:rFonts w:ascii="Courier New" w:hAnsi="Courier New"/>
          <w:sz w:val="18"/>
        </w:rPr>
        <w:br/>
        <w:t xml:space="preserve">        c = client.read_coils(0, 1, slave=1)        # coil 1</w:t>
      </w:r>
      <w:r>
        <w:rPr>
          <w:rFonts w:ascii="Courier New" w:hAnsi="Courier New"/>
          <w:sz w:val="18"/>
        </w:rPr>
        <w:br/>
        <w:t xml:space="preserve">        d = client.read_discrete_inputs(0, 1, 1)    # DI 1</w:t>
      </w:r>
      <w:r>
        <w:rPr>
          <w:rFonts w:ascii="Courier New" w:hAnsi="Courier New"/>
          <w:sz w:val="18"/>
        </w:rPr>
        <w:br/>
        <w:t xml:space="preserve">        print("COIL1:", (not c.isError()) and c.bits[0],</w:t>
      </w:r>
      <w:r>
        <w:rPr>
          <w:rFonts w:ascii="Courier New" w:hAnsi="Courier New"/>
          <w:sz w:val="18"/>
        </w:rPr>
        <w:br/>
        <w:t xml:space="preserve">              "DI1:", (not d.isError()) and d.bits[0])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    finally:</w:t>
      </w:r>
      <w:r>
        <w:rPr>
          <w:rFonts w:ascii="Courier New" w:hAnsi="Courier New"/>
          <w:sz w:val="18"/>
        </w:rPr>
        <w:br/>
        <w:t xml:space="preserve">        client.close()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if __name__ == "__main__":</w:t>
      </w:r>
      <w:r>
        <w:rPr>
          <w:rFonts w:ascii="Courier New" w:hAnsi="Courier New"/>
          <w:sz w:val="18"/>
        </w:rPr>
        <w:br/>
        <w:t xml:space="preserve">    main()</w:t>
      </w:r>
      <w:r>
        <w:rPr>
          <w:rFonts w:ascii="Courier New" w:hAnsi="Courier New"/>
          <w:sz w:val="18"/>
        </w:rPr>
        <w:br/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t xml:space="preserve">6. (Опционально) Часть </w:t>
      </w:r>
      <w:r>
        <w:t>C</w:t>
      </w:r>
      <w:r w:rsidRPr="006C704E">
        <w:rPr>
          <w:lang w:val="ru-RU"/>
        </w:rPr>
        <w:t xml:space="preserve"> — Мост в </w:t>
      </w:r>
      <w:r>
        <w:t>MQTT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Скрипт ниже каждые 2 секунды читает регистры и публикует в </w:t>
      </w:r>
      <w:r>
        <w:t>MQTT</w:t>
      </w:r>
      <w:r w:rsidRPr="006C704E">
        <w:rPr>
          <w:lang w:val="ru-RU"/>
        </w:rPr>
        <w:t xml:space="preserve"> (топики </w:t>
      </w:r>
      <w:r>
        <w:t>logo</w:t>
      </w:r>
      <w:r w:rsidRPr="006C704E">
        <w:rPr>
          <w:lang w:val="ru-RU"/>
        </w:rPr>
        <w:t>/</w:t>
      </w:r>
      <w:r>
        <w:t>telemetry</w:t>
      </w:r>
      <w:r w:rsidRPr="006C704E">
        <w:rPr>
          <w:lang w:val="ru-RU"/>
        </w:rPr>
        <w:t xml:space="preserve">/*), а уставку слушает из </w:t>
      </w:r>
      <w:r>
        <w:t>logo</w:t>
      </w:r>
      <w:r w:rsidRPr="006C704E">
        <w:rPr>
          <w:lang w:val="ru-RU"/>
        </w:rPr>
        <w:t>/</w:t>
      </w:r>
      <w:r>
        <w:t>cmd</w:t>
      </w:r>
      <w:r w:rsidRPr="006C704E">
        <w:rPr>
          <w:lang w:val="ru-RU"/>
        </w:rPr>
        <w:t>/</w:t>
      </w:r>
      <w:r>
        <w:t>setpoint</w:t>
      </w:r>
      <w:r w:rsidRPr="006C704E">
        <w:rPr>
          <w:lang w:val="ru-RU"/>
        </w:rPr>
        <w:t>:</w:t>
      </w:r>
    </w:p>
    <w:p w:rsidR="00A5198A" w:rsidRDefault="00000000">
      <w:r>
        <w:rPr>
          <w:rFonts w:ascii="Courier New" w:hAnsi="Courier New"/>
          <w:sz w:val="18"/>
        </w:rPr>
        <w:t>from pymodbus.client import ModbusTcpClient</w:t>
      </w:r>
      <w:r>
        <w:rPr>
          <w:rFonts w:ascii="Courier New" w:hAnsi="Courier New"/>
          <w:sz w:val="18"/>
        </w:rPr>
        <w:br/>
        <w:t>import paho.mqtt.client as mqtt</w:t>
      </w:r>
      <w:r>
        <w:rPr>
          <w:rFonts w:ascii="Courier New" w:hAnsi="Courier New"/>
          <w:sz w:val="18"/>
        </w:rPr>
        <w:br/>
        <w:t>import time, json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LOGO_IP = "192.168.0.100"</w:t>
      </w:r>
      <w:r>
        <w:rPr>
          <w:rFonts w:ascii="Courier New" w:hAnsi="Courier New"/>
          <w:sz w:val="18"/>
        </w:rPr>
        <w:br/>
        <w:t>MQTT_HOST = "127.0.0.1"; MQTT_PORT = 1883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client_mb = ModbusTcpClient(LOGO_IP, 502)</w:t>
      </w:r>
      <w:r>
        <w:rPr>
          <w:rFonts w:ascii="Courier New" w:hAnsi="Courier New"/>
          <w:sz w:val="18"/>
        </w:rPr>
        <w:br/>
        <w:t>client_mq = mqtt.Client(mqtt.CallbackAPIVersion.VERSION2)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def on_message(cli, userdata, msg):</w:t>
      </w:r>
      <w:r>
        <w:rPr>
          <w:rFonts w:ascii="Courier New" w:hAnsi="Courier New"/>
          <w:sz w:val="18"/>
        </w:rPr>
        <w:br/>
        <w:t xml:space="preserve">    if msg.topic == "logo/cmd/setpoint":</w:t>
      </w:r>
      <w:r>
        <w:rPr>
          <w:rFonts w:ascii="Courier New" w:hAnsi="Courier New"/>
          <w:sz w:val="18"/>
        </w:rPr>
        <w:br/>
        <w:t xml:space="preserve">        try: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 xml:space="preserve">            sp = int(msg.payload.decode())</w:t>
      </w:r>
      <w:r>
        <w:rPr>
          <w:rFonts w:ascii="Courier New" w:hAnsi="Courier New"/>
          <w:sz w:val="18"/>
        </w:rPr>
        <w:br/>
        <w:t xml:space="preserve">            client_mb.write_register(1, sp, slave=1)   # HR2</w:t>
      </w:r>
      <w:r>
        <w:rPr>
          <w:rFonts w:ascii="Courier New" w:hAnsi="Courier New"/>
          <w:sz w:val="18"/>
        </w:rPr>
        <w:br/>
        <w:t xml:space="preserve">            print("Setpoint -&gt;", sp)</w:t>
      </w:r>
      <w:r>
        <w:rPr>
          <w:rFonts w:ascii="Courier New" w:hAnsi="Courier New"/>
          <w:sz w:val="18"/>
        </w:rPr>
        <w:br/>
        <w:t xml:space="preserve">        except Exception as e:</w:t>
      </w:r>
      <w:r>
        <w:rPr>
          <w:rFonts w:ascii="Courier New" w:hAnsi="Courier New"/>
          <w:sz w:val="18"/>
        </w:rPr>
        <w:br/>
        <w:t xml:space="preserve">            print("Bad setpoint:", e)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client_mq.on_message = on_message</w:t>
      </w:r>
      <w:r>
        <w:rPr>
          <w:rFonts w:ascii="Courier New" w:hAnsi="Courier New"/>
          <w:sz w:val="18"/>
        </w:rPr>
        <w:br/>
        <w:t>client_mq.connect(MQTT_HOST, MQTT_PORT, 60)</w:t>
      </w:r>
      <w:r>
        <w:rPr>
          <w:rFonts w:ascii="Courier New" w:hAnsi="Courier New"/>
          <w:sz w:val="18"/>
        </w:rPr>
        <w:br/>
        <w:t>client_mq.subscribe("logo/cmd/setpoint")</w:t>
      </w:r>
      <w:r>
        <w:rPr>
          <w:rFonts w:ascii="Courier New" w:hAnsi="Courier New"/>
          <w:sz w:val="18"/>
        </w:rPr>
        <w:br/>
        <w:t>client_mq.loop_start()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if not client_mb.connect():</w:t>
      </w:r>
      <w:r>
        <w:rPr>
          <w:rFonts w:ascii="Courier New" w:hAnsi="Courier New"/>
          <w:sz w:val="18"/>
        </w:rPr>
        <w:br/>
        <w:t xml:space="preserve">    print("No LOGO connection"); exit(1)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try:</w:t>
      </w:r>
      <w:r>
        <w:rPr>
          <w:rFonts w:ascii="Courier New" w:hAnsi="Courier New"/>
          <w:sz w:val="18"/>
        </w:rPr>
        <w:br/>
        <w:t xml:space="preserve">    while True:</w:t>
      </w:r>
      <w:r>
        <w:rPr>
          <w:rFonts w:ascii="Courier New" w:hAnsi="Courier New"/>
          <w:sz w:val="18"/>
        </w:rPr>
        <w:br/>
        <w:t xml:space="preserve">        rr = client_mb.read_holding_registers(0, 2, slave=1)  # HR1..HR2</w:t>
      </w:r>
      <w:r>
        <w:rPr>
          <w:rFonts w:ascii="Courier New" w:hAnsi="Courier New"/>
          <w:sz w:val="18"/>
        </w:rPr>
        <w:br/>
        <w:t xml:space="preserve">        if not rr.isError():</w:t>
      </w:r>
      <w:r>
        <w:rPr>
          <w:rFonts w:ascii="Courier New" w:hAnsi="Courier New"/>
          <w:sz w:val="18"/>
        </w:rPr>
        <w:br/>
        <w:t xml:space="preserve">            temp, sp = rr.registers[0], rr.registers[1]</w:t>
      </w:r>
      <w:r>
        <w:rPr>
          <w:rFonts w:ascii="Courier New" w:hAnsi="Courier New"/>
          <w:sz w:val="18"/>
        </w:rPr>
        <w:br/>
        <w:t xml:space="preserve">            payload = {"temperature": temp, "setpoint": sp, "ts": int(time.time())}</w:t>
      </w:r>
      <w:r>
        <w:rPr>
          <w:rFonts w:ascii="Courier New" w:hAnsi="Courier New"/>
          <w:sz w:val="18"/>
        </w:rPr>
        <w:br/>
        <w:t xml:space="preserve">            client_mq.publish("logo/telemetry/status", json.dumps(payload), qos=1, retain=False)</w:t>
      </w:r>
      <w:r>
        <w:rPr>
          <w:rFonts w:ascii="Courier New" w:hAnsi="Courier New"/>
          <w:sz w:val="18"/>
        </w:rPr>
        <w:br/>
        <w:t xml:space="preserve">            print("PUB:", payload)</w:t>
      </w:r>
      <w:r>
        <w:rPr>
          <w:rFonts w:ascii="Courier New" w:hAnsi="Courier New"/>
          <w:sz w:val="18"/>
        </w:rPr>
        <w:br/>
        <w:t xml:space="preserve">        time.sleep(2)</w:t>
      </w:r>
      <w:r>
        <w:rPr>
          <w:rFonts w:ascii="Courier New" w:hAnsi="Courier New"/>
          <w:sz w:val="18"/>
        </w:rPr>
        <w:br/>
        <w:t>finally:</w:t>
      </w:r>
      <w:r>
        <w:rPr>
          <w:rFonts w:ascii="Courier New" w:hAnsi="Courier New"/>
          <w:sz w:val="18"/>
        </w:rPr>
        <w:br/>
        <w:t xml:space="preserve">    client_mq.loop_stop(); client_mq.disconnect(); client_mb.close()</w:t>
      </w:r>
      <w:r>
        <w:rPr>
          <w:rFonts w:ascii="Courier New" w:hAnsi="Courier New"/>
          <w:sz w:val="18"/>
        </w:rPr>
        <w:br/>
      </w:r>
    </w:p>
    <w:p w:rsidR="00A5198A" w:rsidRDefault="00000000">
      <w:pPr>
        <w:pStyle w:val="1"/>
      </w:pPr>
      <w:r>
        <w:t>7. Контрольные вопросы</w:t>
      </w:r>
    </w:p>
    <w:p w:rsidR="00A5198A" w:rsidRDefault="00000000">
      <w:r>
        <w:t>• Чем отличаются регистры Holding (4xxxx), Input (3xxxx), Coils (0xxxx) и Discrete Inputs (1xxxx)?</w:t>
      </w:r>
    </w:p>
    <w:p w:rsidR="00A5198A" w:rsidRDefault="00000000">
      <w:r w:rsidRPr="006C704E">
        <w:rPr>
          <w:lang w:val="ru-RU"/>
        </w:rPr>
        <w:t xml:space="preserve">• Как сопоставить области памяти </w:t>
      </w:r>
      <w:r>
        <w:t>LOGO</w:t>
      </w:r>
      <w:r w:rsidRPr="006C704E">
        <w:rPr>
          <w:lang w:val="ru-RU"/>
        </w:rPr>
        <w:t xml:space="preserve">! </w:t>
      </w:r>
      <w:r>
        <w:t>(M/V/I/Q) адресам Modbus?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Какие плюсы/минусы у </w:t>
      </w:r>
      <w:r>
        <w:t>Modbus</w:t>
      </w:r>
      <w:r w:rsidRPr="006C704E">
        <w:rPr>
          <w:lang w:val="ru-RU"/>
        </w:rPr>
        <w:t xml:space="preserve"> </w:t>
      </w:r>
      <w:r>
        <w:t>TCP</w:t>
      </w:r>
      <w:r w:rsidRPr="006C704E">
        <w:rPr>
          <w:lang w:val="ru-RU"/>
        </w:rPr>
        <w:t xml:space="preserve"> по сравнению с </w:t>
      </w:r>
      <w:r>
        <w:t>MQTT</w:t>
      </w:r>
      <w:r w:rsidRPr="006C704E">
        <w:rPr>
          <w:lang w:val="ru-RU"/>
        </w:rPr>
        <w:t>/</w:t>
      </w:r>
      <w:r>
        <w:t>HTTP</w:t>
      </w:r>
      <w:r w:rsidRPr="006C704E">
        <w:rPr>
          <w:lang w:val="ru-RU"/>
        </w:rPr>
        <w:t xml:space="preserve"> для </w:t>
      </w:r>
      <w:r>
        <w:t>M</w:t>
      </w:r>
      <w:r w:rsidRPr="006C704E">
        <w:rPr>
          <w:lang w:val="ru-RU"/>
        </w:rPr>
        <w:t>2</w:t>
      </w:r>
      <w:r>
        <w:t>M</w:t>
      </w:r>
      <w:r w:rsidRPr="006C704E">
        <w:rPr>
          <w:lang w:val="ru-RU"/>
        </w:rPr>
        <w:t>?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Как обеспечить безопасность обмена (сегментация сети, </w:t>
      </w:r>
      <w:r>
        <w:t>VPN</w:t>
      </w:r>
      <w:r w:rsidRPr="006C704E">
        <w:rPr>
          <w:lang w:val="ru-RU"/>
        </w:rPr>
        <w:t xml:space="preserve">, </w:t>
      </w:r>
      <w:r>
        <w:t>ACL</w:t>
      </w:r>
      <w:r w:rsidRPr="006C704E">
        <w:rPr>
          <w:lang w:val="ru-RU"/>
        </w:rPr>
        <w:t>, пароли веб‑интерфейса)?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t>8. Требования к отчёту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>• Краткая таблица «устройство/протокол/обоснование выбора».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Скрин конфигурации </w:t>
      </w:r>
      <w:r>
        <w:t>Modbus</w:t>
      </w:r>
      <w:r w:rsidRPr="006C704E">
        <w:rPr>
          <w:lang w:val="ru-RU"/>
        </w:rPr>
        <w:t xml:space="preserve"> в </w:t>
      </w:r>
      <w:r>
        <w:t>LOGO</w:t>
      </w:r>
      <w:r w:rsidRPr="006C704E">
        <w:rPr>
          <w:lang w:val="ru-RU"/>
        </w:rPr>
        <w:t xml:space="preserve">! (таблица соответствий), </w:t>
      </w:r>
      <w:r>
        <w:t>IP</w:t>
      </w:r>
      <w:r w:rsidRPr="006C704E">
        <w:rPr>
          <w:lang w:val="ru-RU"/>
        </w:rPr>
        <w:t>‑адреса и пинг.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Вывод скрипта </w:t>
      </w:r>
      <w:r>
        <w:t>Python</w:t>
      </w:r>
      <w:r w:rsidRPr="006C704E">
        <w:rPr>
          <w:lang w:val="ru-RU"/>
        </w:rPr>
        <w:t xml:space="preserve"> (чтение/запись), при наличии — скрин из </w:t>
      </w:r>
      <w:r>
        <w:t>MQTT</w:t>
      </w:r>
      <w:r w:rsidRPr="006C704E">
        <w:rPr>
          <w:lang w:val="ru-RU"/>
        </w:rPr>
        <w:t>‑клиента.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>• Ответы на контрольные вопросы и вывод по работе.</w:t>
      </w:r>
    </w:p>
    <w:p w:rsidR="00A5198A" w:rsidRPr="006C704E" w:rsidRDefault="00000000">
      <w:pPr>
        <w:pStyle w:val="1"/>
        <w:rPr>
          <w:lang w:val="ru-RU"/>
        </w:rPr>
      </w:pPr>
      <w:r w:rsidRPr="006C704E">
        <w:rPr>
          <w:lang w:val="ru-RU"/>
        </w:rPr>
        <w:lastRenderedPageBreak/>
        <w:t>9. Типовые неполадки (чек‑лист)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>• Порт 502 закрыт файерволом → открыть/запустить от администратора.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>• Неверная карта адресов (</w:t>
      </w:r>
      <w:r>
        <w:t>off</w:t>
      </w:r>
      <w:r w:rsidRPr="006C704E">
        <w:rPr>
          <w:lang w:val="ru-RU"/>
        </w:rPr>
        <w:t>‑</w:t>
      </w:r>
      <w:r>
        <w:t>by</w:t>
      </w:r>
      <w:r w:rsidRPr="006C704E">
        <w:rPr>
          <w:lang w:val="ru-RU"/>
        </w:rPr>
        <w:t>‑</w:t>
      </w:r>
      <w:r>
        <w:t>one</w:t>
      </w:r>
      <w:r w:rsidRPr="006C704E">
        <w:rPr>
          <w:lang w:val="ru-RU"/>
        </w:rPr>
        <w:t xml:space="preserve">) → проверить, что </w:t>
      </w:r>
      <w:r>
        <w:t>HR</w:t>
      </w:r>
      <w:r w:rsidRPr="006C704E">
        <w:rPr>
          <w:lang w:val="ru-RU"/>
        </w:rPr>
        <w:t>1 соответствует адресу 0 в библиотеке.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>• Симулятор не принимает внешние подключения → использовать реальный контроллер **или** встроенные инструменты эмуляции.</w:t>
      </w:r>
    </w:p>
    <w:p w:rsidR="00A5198A" w:rsidRPr="006C704E" w:rsidRDefault="00000000">
      <w:pPr>
        <w:rPr>
          <w:lang w:val="ru-RU"/>
        </w:rPr>
      </w:pPr>
      <w:r w:rsidRPr="006C704E">
        <w:rPr>
          <w:lang w:val="ru-RU"/>
        </w:rPr>
        <w:t xml:space="preserve">• Неверная </w:t>
      </w:r>
      <w:r>
        <w:t>endianness</w:t>
      </w:r>
      <w:r w:rsidRPr="006C704E">
        <w:rPr>
          <w:lang w:val="ru-RU"/>
        </w:rPr>
        <w:t xml:space="preserve"> при интерпретации 32‑битных значений → использовать «</w:t>
      </w:r>
      <w:r>
        <w:t>registers</w:t>
      </w:r>
      <w:r w:rsidRPr="006C704E">
        <w:rPr>
          <w:lang w:val="ru-RU"/>
        </w:rPr>
        <w:t>[0..1]» и собирать вручную.</w:t>
      </w:r>
    </w:p>
    <w:sectPr w:rsidR="00A5198A" w:rsidRPr="006C70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992315">
    <w:abstractNumId w:val="8"/>
  </w:num>
  <w:num w:numId="2" w16cid:durableId="1236278650">
    <w:abstractNumId w:val="6"/>
  </w:num>
  <w:num w:numId="3" w16cid:durableId="632758928">
    <w:abstractNumId w:val="5"/>
  </w:num>
  <w:num w:numId="4" w16cid:durableId="2073383003">
    <w:abstractNumId w:val="4"/>
  </w:num>
  <w:num w:numId="5" w16cid:durableId="250282249">
    <w:abstractNumId w:val="7"/>
  </w:num>
  <w:num w:numId="6" w16cid:durableId="783110982">
    <w:abstractNumId w:val="3"/>
  </w:num>
  <w:num w:numId="7" w16cid:durableId="1602372254">
    <w:abstractNumId w:val="2"/>
  </w:num>
  <w:num w:numId="8" w16cid:durableId="630402886">
    <w:abstractNumId w:val="1"/>
  </w:num>
  <w:num w:numId="9" w16cid:durableId="184898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704E"/>
    <w:rsid w:val="00A5198A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AB5E7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2025-09-20T16:36:00Z</dcterms:created>
  <dcterms:modified xsi:type="dcterms:W3CDTF">2025-09-20T16:36:00Z</dcterms:modified>
  <cp:category/>
</cp:coreProperties>
</file>